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86MS0079-01-2024-000155-95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05-0495/2615/2024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30.12.2023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586231003047986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03.10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586231003047986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03.10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10.01.2024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минуту,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18810586231003047986 от 03.10.2023 года, вступившему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законную силу 31</w:t>
      </w:r>
      <w:r>
        <w:rPr>
          <w:rFonts w:ascii="Times New Roman" w:eastAsia="Times New Roman" w:hAnsi="Times New Roman" w:cs="Times New Roman"/>
          <w:sz w:val="26"/>
          <w:szCs w:val="26"/>
        </w:rPr>
        <w:t>.10.2023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Джалилзаде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0412365400795004952420170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51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9">
    <w:name w:val="cat-UserDefined grp-31 rplc-49"/>
    <w:basedOn w:val="DefaultParagraphFont"/>
  </w:style>
  <w:style w:type="character" w:customStyle="1" w:styleId="cat-UserDefinedgrp-32rplc-51">
    <w:name w:val="cat-UserDefined grp-3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